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DATA AN INTRODUCTION TO STATISTICAL REASONING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DATA AN INTRODUCTION TO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本书出售、求购地址：https://www.jiaokey.com/book/detail/40380101.html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关键词搜索：https://www.jiaokey.com/tag/LEARNING FROM DATA AN INTRODUCTION TO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