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TEMPLE OF MY FAMILIAR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TEMPLE OF MY FAMILIAR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本书出售、求购地址：https://www.jiaokey.com/book/detail/40380099.html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TEMPLE OF MY FAMILIAR.html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