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40380098_LOUIS D.BRANDEIS AND THE PROGRESSIVE TRADITION_p183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40380098_LOUIS D.BRANDEIS AND THE PROGRESSIVE TRADITION_p183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关键词搜索：https://www.jiaokey.com/tag/40380098_LOUIS D.BRANDEIS AND THE PROGRESSIVE TRADITION_p183.html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