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40380078_MA HAIDE THE SAGA OF AMERICAN DOCTOR GEORGE HATEM IN CHINA_p680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40380078_MA HAIDE THE SAGA OF AMERICAN DOCTOR GEORGE HATEM IN CHINA_p680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关键词搜索：https://www.jiaokey.com/tag/40380078_MA HAIDE THE SAGA OF AMERICAN DOCTOR GEORGE HATEM IN CHINA_p680.html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