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PLANNED PARENTHOOD(计划生育专题论文选集) VOL.24 ANTIFERTILITY FOR MALE BY PHYSICAL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PLANNED PARENTHOOD(计划生育专题论文选集) VOL.24 ANTIFERTILITY FOR MALE BY PHYSICAL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本书出售、求购地址：https://www.jiaokey.com/book/detail/40380044.html</w:t>
      </w:r>
    </w:p>
    <w:p>
      <w:r>
        <w:t>更多相关图书推荐：https://www.jiaokey.com</w:t>
      </w:r>
    </w:p>
    <w:p>
      <w:r>
        <w:t>关键词搜索：https://www.jiaokey.com/tag/SELECTED PAPERS ON PLANNED PARENTHOOD(计划生育专题论文选集) VOL.24 ANTIFERTILITY FOR MALE BY PHYSICAL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