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CONSTITUENTS OF PLANT FOODSTUFFS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CONSTITUENTS OF PLANT FOODSTUFFS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本书出售、求购地址：https://www.jiaokey.com/book/detail/40380043.html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关键词搜索：https://www.jiaokey.com/tag/TOXIC CONSTITUENTS OF PLANT FOODSTUFFS.html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