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40380006_WEBSTER'S MEDICAL SPELLER_p388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40380006_WEBSTER'S MEDICAL SPELLER_p388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关键词搜索：https://www.jiaokey.com/tag/40380006_WEBSTER'S MEDICAL SPELLER_p388.html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