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LIZARD ECOLOGY STUDIES OF A MODEL ORGANISM</w:t>
      </w:r>
    </w:p>
    <w:p>
      <w:r>
        <w:rPr>
          <w:rFonts w:ascii="宋体" w:hAnsi="宋体" w:eastAsia="宋体"/>
          <w:sz w:val="24"/>
        </w:rPr>
        <w:t xml:space="preserve"> MASSACHUSETTS AND LONDO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LIZARD ECOLOGY STUDIES OF A MODEL ORGANISM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MASSACHUSETTS AND LONDO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本书出售、求购地址：https://www.jiaokey.com/book/detail/40379969.html</w:t>
      </w:r>
    </w:p>
    <w:p>
      <w:r>
        <w:t>更多相关图书推荐：https://www.jiaokey.com</w:t>
      </w:r>
    </w:p>
    <w:p>
      <w:r>
        <w:t xml:space="preserve"> MASSACHUSETTS AND LONDO 其他作品：https://www.jiaokey.com/tag/ MASSACHUSETTS AND LONDO.html</w:t>
      </w:r>
    </w:p>
    <w:p>
      <w:r>
        <w:t>ENGLAND 出版图书：https://www.jiaokey.com/tag/ENGLAND.html</w:t>
      </w:r>
    </w:p>
    <w:p>
      <w:r>
        <w:t>关键词搜索：https://www.jiaokey.com/tag/LIZARD ECOLOGY STUDIES OF A MODEL ORGANISM.html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