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BIOLOGY OF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BIOLOGY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本书出售、求购地址：https://www.jiaokey.com/book/detail/40379961.html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关键词搜索：https://www.jiaokey.com/tag/ENVIRONMENTAL BIOLOGY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