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MICROBES AND 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MICROBES AND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本书出售、求购地址：https://www.jiaokey.com/book/detail/40379902.html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关键词搜索：https://www.jiaokey.com/tag/MICROBES AND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