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NOTES-MONOGRAPH SERIES VOLUME 33 STATISTICS IN MOLECULAR BIOLOGY AND GENETICS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NOTES-MONOGRAPH SERIES VOLUME 33 STATISTICS IN MOLECULAR BIOLOGY AND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本书出售、求购地址：https://www.jiaokey.com/book/detail/40379856.html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>RHODE ISLAND 出版图书：https://www.jiaokey.com/tag/RHODE ISLAND.html</w:t>
      </w:r>
    </w:p>
    <w:p>
      <w:r>
        <w:t>关键词搜索：https://www.jiaokey.com/tag/LECTURE NOTES-MONOGRAPH SERIES VOLUME 33 STATISTICS IN MOLECULAR BIOLOGY AND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