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Wireless Communications 2007 CNIT Thyrrenian Symposium</w:t>
      </w:r>
    </w:p>
    <w:p>
      <w:r>
        <w:rPr>
          <w:rFonts w:ascii="宋体" w:hAnsi="宋体" w:eastAsia="宋体"/>
          <w:sz w:val="24"/>
        </w:rPr>
        <w:t>Springer Science+Business Media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Wireless Communications 2007 CNIT Thyrrenian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Springer Science+Business Media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本书出售、求购地址：https://www.jiaokey.com/book/detail/40379849.html</w:t>
      </w:r>
    </w:p>
    <w:p>
      <w:r>
        <w:t>更多相关图书推荐：https://www.jiaokey.com</w:t>
      </w:r>
    </w:p>
    <w:p>
      <w:r>
        <w:t>Springer Science+Business Media 其他作品：https://www.jiaokey.com/tag/Springer Science+Business Media.html</w:t>
      </w:r>
    </w:p>
    <w:p>
      <w:r>
        <w:t>LLC 出版图书：https://www.jiaokey.com/tag/LLC.html</w:t>
      </w:r>
    </w:p>
    <w:p>
      <w:r>
        <w:t>关键词搜索：https://www.jiaokey.com/tag/Wireless Communications 2007 CNIT Thyrrenian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