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Power Microwaves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Power Microwaves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本书出售、求购地址：https://www.jiaokey.com/book/detail/40379848.html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关键词搜索：https://www.jiaokey.com/tag/High Power Microwaves.html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