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TELECONFERENCING TECHNOLOGY and APPLICATIONS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TELECONFERENCING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本书出售、求购地址：https://www.jiaokey.com/book/detail/40379837.html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关键词搜索：https://www.jiaokey.com/tag/TELECONFERENCING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