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Ionospheric Scattering on Very-Long-Distance Radio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Ionospheric Scattering on Very-Long-Distance Radio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关键词搜索：https://www.jiaokey.com/tag/Effects of Ionospheric Scattering on Very-Long-Distance Radio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