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COMMUNICATIONS:ADVANCED TECHNOLOGIES Volume 55 PROGRESS IN ASTRONAUTICS AND AERONAUTICS</w:t>
      </w:r>
    </w:p>
    <w:p>
      <w:r>
        <w:t>作者：David Jarett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SATELLITE COMMUNICATIONS:ADVANCED TECHNOLOGIES Volume 55 PROGRESS IN ASTRONAUTICS AND AERONAUTICS 评论地址：https://www.jiaokey.com/book/detail/40379835.html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