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Ionospheric Radio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Ionospheric Radio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本书出售、求购地址：https://www.jiaokey.com/book/detail/40379831.html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关键词搜索：https://www.jiaokey.com/tag/Ionospheric Radio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