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MILLIMETER WAVE TECHNOLOGY IN WIRELESS PAN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MILLIMETER WAVE TECHNOLOGY IN WIRELESS 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关键词搜索：https://www.jiaokey.com/tag/MILLIMETER WAVE TECHNOLOGY IN WIRELESS 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