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Wireless Networks Architectures and Protocols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Wireless Networks Architectures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本书出售、求购地址：https://www.jiaokey.com/book/detail/40379826.html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关键词搜索：https://www.jiaokey.com/tag/Ad Hoc Wireless Networks Architectures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