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GENERATION TELECOMMUNCATIONS NETWORKS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GENERATION TELECOMMUNCATIONS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本书出售、求购地址：https://www.jiaokey.com/book/detail/40379823.html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关键词搜索：https://www.jiaokey.com/tag/NEXT GENERATION TELECOMMUNCATIONS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