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SIMULATING WIRELESS COMMUNICATION SYSTEMS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SIMULATING WIRELESS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本书出售、求购地址：https://www.jiaokey.com/book/detail/40379816.html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关键词搜索：https://www.jiaokey.com/tag/SIMULATING WIRELESS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