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and the Evolved Packet Core Driving The Mobile Broadband Revolution</w:t>
      </w:r>
    </w:p>
    <w:p>
      <w:r>
        <w:rPr>
          <w:rFonts w:ascii="宋体" w:hAnsi="宋体" w:eastAsia="宋体"/>
          <w:sz w:val="24"/>
        </w:rPr>
        <w:t>Catherine Mulligan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and the Evolved Packet Core Driving The Mobile Broadband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Mulligan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本书出售、求购地址：https://www.jiaokey.com/book/detail/40379815.html</w:t>
      </w:r>
    </w:p>
    <w:p>
      <w:r>
        <w:t>更多相关图书推荐：https://www.jiaokey.com</w:t>
      </w:r>
    </w:p>
    <w:p>
      <w:r>
        <w:t>Catherine Mulligan 其他作品：https://www.jiaokey.com/tag/Catherine Mulligan.html</w:t>
      </w:r>
    </w:p>
    <w:p>
      <w:r>
        <w:t>Elsevier Ltd 出版图书：https://www.jiaokey.com/tag/Elsevier Ltd.html</w:t>
      </w:r>
    </w:p>
    <w:p>
      <w:r>
        <w:t>关键词搜索：https://www.jiaokey.com/tag/SAE and the Evolved Packet Core Driving The Mobile Broadband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