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Ad Hoc and Sensor Networks Protocols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Ad Hoc and Sensor Networks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本书出售、求购地址：https://www.jiaokey.com/book/detail/40379813.html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关键词搜索：https://www.jiaokey.com/tag/Wireless Ad Hoc and Sensor Networks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