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PERSONAL COMMUNICATIONS THE FUTURE OF TALK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PERSONAL COMMUNICATIONS THE FUTURE OF TALK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本书出售、求购地址：https://www.jiaokey.com/book/detail/40379812.html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关键词搜索：https://www.jiaokey.com/tag/WIRELESS PERSONAL COMMUNICATIONS THE FUTURE OF TALK.html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