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SPACE-TIME LAYERED INFORMATION PROCESSING FOR WIRELESS COMMUNICATIONS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SPACE-TIME LAYERED INFORMATION PROCESSING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关键词搜索：https://www.jiaokey.com/tag/SPACE-TIME LAYERED INFORMATION PROCESSING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