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WAVELETS Theory and Applications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本书出售、求购地址：https://www.jiaokey.com/book/detail/40379803.html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关键词搜索：https://www.jiaokey.com/tag/WAVELETS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