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Security and Privacy Best Practices and Design Techniques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Security and Privacy Best Practices and Design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本书出售、求购地址：https://www.jiaokey.com/book/detail/40379794.html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关键词搜索：https://www.jiaokey.com/tag/Wireless Security and Privacy Best Practices and Design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