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BROADBAND NETWORKS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BROADBAND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本书出售、求购地址：https://www.jiaokey.com/book/detail/40379789.html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关键词搜索：https://www.jiaokey.com/tag/WIRELESS BROADBAND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