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Network Planning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Network Planning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本书出售、求购地址：https://www.jiaokey.com/book/detail/40379772.html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关键词搜索：https://www.jiaokey.com/tag/Third International Network Planning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