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CRYPTOLOGY:MACHINES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CRYPTOLOGY:MACHINES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本书出售、求购地址：https://www.jiaokey.com/book/detail/40379771.html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关键词搜索：https://www.jiaokey.com/tag/CRYPTOLOGY:MACHINES.html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