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Data Communication Systems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Data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本书出售、求购地址：https://www.jiaokey.com/book/detail/40379766.html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关键词搜索：https://www.jiaokey.com/tag/Microcomputer Data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