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2001 The Conference on Computer Communications Volume 2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2001 The Conference on Computer Communications Volume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2001 The Conference on Computer Communications Volume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