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Switching Symposium 1987 PROCEEDINGS Friday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Switching Symposium 1987 PROCEEDINGS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本书出售、求购地址：https://www.jiaokey.com/book/detail/40379718.html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关键词搜索：https://www.jiaokey.com/tag/International Switching Symposium 1987 PROCEEDINGS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