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COMMUNICATIONS Perspectives on Packetized Voice and Data Communications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COMMUNICATIONS Perspectives on Packetized Voice and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本书出售、求购地址：https://www.jiaokey.com/book/detail/40379715.html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关键词搜索：https://www.jiaokey.com/tag/FRONTIERS IN COMMUNICATIONS Perspectives on Packetized Voice and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