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Bulk Acoustic Wave Filters for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Bulk Acoustic Wave Filters for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本书出售、求购地址：https://www.jiaokey.com/book/detail/40379707.html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关键词搜索：https://www.jiaokey.com/tag/RF Bulk Acoustic Wave Filters for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