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CRYPTOLOGY Beyond Decoder Rings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CRYPTOLOGY Beyond Decoder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本书出售、求购地址：https://www.jiaokey.com/book/detail/40379693.html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关键词搜索：https://www.jiaokey.com/tag/COMPUTER CRYPTOLOGY Beyond Decoder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