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Communications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本书出售、求购地址：https://www.jiaokey.com/book/detail/40379690.html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关键词搜索：https://www.jiaokey.com/tag/Digital Video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