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Image Processing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关键词搜索：https://www.jiaokey.com/tag/Applied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