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Signal Processing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本书出售、求购地址：https://www.jiaokey.com/book/detail/40379677.html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关键词搜索：https://www.jiaokey.com/tag/INTRODUCTION TO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