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USENIX Association Priceedings of the Eighth USENIX Security Symposium(Security99) August 23-26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USENIX Association Priceedings of the Eighth USENIX Security Symposium(Security99) August 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本书出售、求购地址：https://www.jiaokey.com/book/detail/40379673.html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关键词搜索：https://www.jiaokey.com/tag/USENIX Association Priceedings of the Eighth USENIX Security Symposium(Security99) August 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