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Media Coding and Transmission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Media Coding and Transmission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本书出售、求购地址：https://www.jiaokey.com/book/detail/40379646.html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关键词搜索：https://www.jiaokey.com/tag/Visual Media Coding and Transmission.html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