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AND COMBINATIRIAL METHODS IN SYSTEMS THEORY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AND COMBINATIRIAL METHODS IN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本书出售、求购地址：https://www.jiaokey.com/book/detail/40379641.html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关键词搜索：https://www.jiaokey.com/tag/COMPUTATIONAL AND COMBINATIRIAL METHODS IN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