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Life and Virtual Reality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Life and Virtual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关键词搜索：https://www.jiaokey.com/tag/Artificial Life and Virtual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