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SIMULATION ENVIRONMENTS Proceedings of the Conference on Intelligent Simulation Environments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SIMULATION ENVIRONMENTS Proceedings of the Conference on Intelligent Simulation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本书出售、求购地址：https://www.jiaokey.com/book/detail/40379612.html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关键词搜索：https://www.jiaokey.com/tag/INTELLIGENT SIMULATION ENVIRONMENTS Proceedings of the Conference on Intelligent Simulation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