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COMPONENTS AND INSTRUMENTS FOR DISTRIUTED CONTROL SYSTEMS Proceedings of the IFAC Symposium Paris</w:t>
      </w:r>
    </w:p>
    <w:p>
      <w:r>
        <w:rPr>
          <w:rFonts w:ascii="宋体" w:hAnsi="宋体" w:eastAsia="宋体"/>
          <w:sz w:val="24"/>
        </w:rPr>
        <w:t>R.PERRET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COMPONENTS AND INSTRUMENTS FOR DISTRIUTED CONTROL SYSTEMS Proceedings of the IFAC Symposium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R.PERRET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A.Wheaton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本书出售、求购地址：https://www.jiaokey.com/book/detail/40379605.html</w:t>
      </w:r>
    </w:p>
    <w:p>
      <w:r>
        <w:t>更多相关图书推荐：https://www.jiaokey.com</w:t>
      </w:r>
    </w:p>
    <w:p>
      <w:r>
        <w:t>R.PERRET 其他作品：https://www.jiaokey.com/tag/R.PERRET.html</w:t>
      </w:r>
    </w:p>
    <w:p>
      <w:r>
        <w:t>A.Wheaton &amp; Co.Ltd 出版图书：https://www.jiaokey.com/tag/A.Wheaton &amp; Co.Ltd.html</w:t>
      </w:r>
    </w:p>
    <w:p>
      <w:r>
        <w:t>关键词搜索：https://www.jiaokey.com/tag/COMPONENTS AND INSTRUMENTS FOR DISTRIUTED CONTROL SYSTEMS Proceedings of the IFAC Symposium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