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TOUCH IN VIRTUAL ENVIRONMENTS Haptics and the Design of Interactive Systems</w:t>
      </w:r>
    </w:p>
    <w:p>
      <w:r>
        <w:rPr>
          <w:rFonts w:ascii="宋体" w:hAnsi="宋体" w:eastAsia="宋体"/>
          <w:sz w:val="24"/>
        </w:rPr>
        <w:t>Prentice-Haill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TOUCH IN VIRTUAL ENVIRONMENTS Haptics and the Design of Interactive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本书出售、求购地址：https://www.jiaokey.com/book/detail/40379581.html</w:t>
      </w:r>
    </w:p>
    <w:p>
      <w:r>
        <w:t>更多相关图书推荐：https://www.jiaokey.com</w:t>
      </w:r>
    </w:p>
    <w:p>
      <w:r>
        <w:t>Prentice-Haill 其他作品：https://www.jiaokey.com/tag/Prentice-Haill.html</w:t>
      </w:r>
    </w:p>
    <w:p>
      <w:r>
        <w:t>Inc 出版图书：https://www.jiaokey.com/tag/Inc.html</w:t>
      </w:r>
    </w:p>
    <w:p>
      <w:r>
        <w:t>关键词搜索：https://www.jiaokey.com/tag/TOUCH IN VIRTUAL ENVIRONMENTS Haptics and the Design of Interactive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