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Agent-Based Software development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Agent-Based Software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本书出售、求购地址：https://www.jiaokey.com/book/detail/40379580.html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关键词搜索：https://www.jiaokey.com/tag/Agent-Based Software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