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METHODOLOGY FOR LARGE-SCALE SYSTEMS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METHODOLOGY FOR LARGE-SCALE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本书出售、求购地址：https://www.jiaokey.com/book/detail/40379568.html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关键词搜索：https://www.jiaokey.com/tag/METHODOLOGY FOR LARGE-SCALE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