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General Systems Thinking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General Systems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本书出售、求购地址：https://www.jiaokey.com/book/detail/40379567.html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关键词搜索：https://www.jiaokey.com/tag/An Introduction to General Systems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