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PRICEEDINGS 2001 IEEE INTERNATIONAL SYMPOSIUM ON INFORMATION THEORY Omni Shoreham Hotel Washington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PRICEEDINGS 2001 IEEE INTERNATIONAL SYMPOSIUM ON INFORMATION THEORY Omni Shoreham Hotel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本书出售、求购地址：https://www.jiaokey.com/book/detail/40379565.html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关键词搜索：https://www.jiaokey.com/tag/PRICEEDINGS 2001 IEEE INTERNATIONAL SYMPOSIUM ON INFORMATION THEORY Omni Shoreham Hotel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